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2C3E50"/>
          <w:sz w:val="36"/>
        </w:rPr>
        <w:t>FÊTES DES MAURES ET CHRÉTIENS 2026 (FR)</w:t>
      </w:r>
    </w:p>
    <w:p>
      <w:pPr>
        <w:jc w:val="center"/>
      </w:pPr>
      <w:r>
        <w:rPr>
          <w:color w:val="7F8C8D"/>
        </w:rPr>
        <w:t>____________________________________________________</w:t>
      </w:r>
    </w:p>
    <w:p>
      <w:pPr>
        <w:spacing w:before="360" w:after="120"/>
      </w:pPr>
      <w:r>
        <w:rPr>
          <w:rFonts w:ascii="Arial" w:hAnsi="Arial"/>
          <w:b/>
          <w:color w:val="C0392B"/>
          <w:sz w:val="24"/>
        </w:rPr>
        <w:t>SAMEDI 11 JUILLET</w:t>
      </w:r>
    </w:p>
    <w:p>
      <w:pPr>
        <w:pStyle w:val="ListBullet"/>
        <w:spacing w:after="80" w:line="276" w:lineRule="auto"/>
      </w:pPr>
      <w:r>
        <w:rPr>
          <w:rFonts w:ascii="Arial" w:hAnsi="Arial"/>
          <w:b/>
          <w:sz w:val="21"/>
        </w:rPr>
        <w:t xml:space="preserve">08h00 : </w:t>
      </w:r>
      <w:r>
        <w:rPr>
          <w:rFonts w:ascii="Arial" w:hAnsi="Arial"/>
          <w:sz w:val="21"/>
        </w:rPr>
        <w:t>Ouverture et montage des Casales Festeros.</w:t>
      </w:r>
    </w:p>
    <w:p>
      <w:pPr>
        <w:pStyle w:val="ListBullet"/>
        <w:spacing w:after="80" w:line="276" w:lineRule="auto"/>
      </w:pPr>
      <w:r>
        <w:rPr>
          <w:rFonts w:ascii="Arial" w:hAnsi="Arial"/>
          <w:b/>
          <w:sz w:val="21"/>
        </w:rPr>
        <w:t xml:space="preserve">20h00 : </w:t>
      </w:r>
      <w:r>
        <w:rPr>
          <w:rFonts w:ascii="Arial" w:hAnsi="Arial"/>
          <w:sz w:val="21"/>
        </w:rPr>
        <w:t>Défilé dans les rues de Duanes pour rassembler les représentants des filaes dans les Kbilas et Cuarteles.</w:t>
      </w:r>
    </w:p>
    <w:p>
      <w:pPr>
        <w:pStyle w:val="ListBullet"/>
        <w:spacing w:after="80" w:line="276" w:lineRule="auto"/>
      </w:pPr>
      <w:r>
        <w:rPr>
          <w:rFonts w:ascii="Arial" w:hAnsi="Arial"/>
          <w:b/>
          <w:sz w:val="21"/>
        </w:rPr>
        <w:t xml:space="preserve">20h30 : </w:t>
      </w:r>
      <w:r>
        <w:rPr>
          <w:rFonts w:ascii="Arial" w:hAnsi="Arial"/>
          <w:sz w:val="21"/>
        </w:rPr>
        <w:t>Vin d'honneur offert par la Fil Capitana AL-THARIKS dans la rue Sevilla.</w:t>
      </w:r>
    </w:p>
    <w:p>
      <w:pPr>
        <w:pStyle w:val="ListBullet"/>
        <w:spacing w:after="80" w:line="276" w:lineRule="auto"/>
      </w:pPr>
      <w:r>
        <w:rPr>
          <w:rFonts w:ascii="Arial" w:hAnsi="Arial"/>
          <w:b/>
          <w:sz w:val="21"/>
        </w:rPr>
        <w:t xml:space="preserve">21h00 : </w:t>
      </w:r>
      <w:r>
        <w:rPr>
          <w:rFonts w:ascii="Arial" w:hAnsi="Arial"/>
          <w:sz w:val="21"/>
        </w:rPr>
        <w:t>Défilé dans les rues de Duanes avec les représentants participant à la Présentation.</w:t>
      </w:r>
    </w:p>
    <w:p>
      <w:pPr>
        <w:pStyle w:val="ListBullet"/>
        <w:spacing w:after="80" w:line="276" w:lineRule="auto"/>
      </w:pPr>
      <w:r>
        <w:rPr>
          <w:rFonts w:ascii="Arial" w:hAnsi="Arial"/>
          <w:b/>
          <w:sz w:val="21"/>
        </w:rPr>
        <w:t xml:space="preserve">21h20 : </w:t>
      </w:r>
      <w:r>
        <w:rPr>
          <w:rFonts w:ascii="Arial" w:hAnsi="Arial"/>
          <w:sz w:val="21"/>
        </w:rPr>
        <w:t>À l'arrivée sur l'Avenue Jaime I, tir de la fusée annonciatrice et allumage officiel des illuminations de fête.</w:t>
      </w:r>
    </w:p>
    <w:p>
      <w:pPr>
        <w:pStyle w:val="ListBullet"/>
        <w:spacing w:after="80" w:line="276" w:lineRule="auto"/>
      </w:pPr>
      <w:r>
        <w:rPr>
          <w:rFonts w:ascii="Arial" w:hAnsi="Arial"/>
          <w:b/>
          <w:sz w:val="21"/>
        </w:rPr>
        <w:t xml:space="preserve">21h30 : </w:t>
      </w:r>
      <w:r>
        <w:rPr>
          <w:rFonts w:ascii="Arial" w:hAnsi="Arial"/>
          <w:sz w:val="21"/>
        </w:rPr>
        <w:t>Présentation des Fêtes de Maures et Chrétiens 2026 sur l'Avenue Lepanto.</w:t>
      </w:r>
    </w:p>
    <w:p>
      <w:pPr>
        <w:pStyle w:val="ListBullet"/>
        <w:spacing w:after="80" w:line="276" w:lineRule="auto"/>
      </w:pPr>
      <w:r>
        <w:rPr>
          <w:rFonts w:ascii="Arial" w:hAnsi="Arial"/>
          <w:b/>
          <w:sz w:val="21"/>
        </w:rPr>
        <w:t xml:space="preserve">23h30 : </w:t>
      </w:r>
      <w:r>
        <w:rPr>
          <w:rFonts w:ascii="Arial" w:hAnsi="Arial"/>
          <w:sz w:val="21"/>
        </w:rPr>
        <w:t>Discothèque mobile KRAKATOA jusqu'à 04h00 avec service de bar proposé par la capitainerie 2027 à prix populaires.</w:t>
      </w:r>
    </w:p>
    <w:p>
      <w:pPr>
        <w:spacing w:before="360" w:after="120"/>
      </w:pPr>
      <w:r>
        <w:rPr>
          <w:rFonts w:ascii="Arial" w:hAnsi="Arial"/>
          <w:b/>
          <w:color w:val="C0392B"/>
          <w:sz w:val="24"/>
        </w:rPr>
        <w:t>DIMANCHE 12 JUILLET</w:t>
      </w:r>
    </w:p>
    <w:p>
      <w:pPr>
        <w:pStyle w:val="ListBullet"/>
        <w:spacing w:after="80" w:line="276" w:lineRule="auto"/>
      </w:pPr>
      <w:r>
        <w:rPr>
          <w:rFonts w:ascii="Arial" w:hAnsi="Arial"/>
          <w:b/>
          <w:sz w:val="21"/>
        </w:rPr>
        <w:t xml:space="preserve">13h00 : </w:t>
      </w:r>
      <w:r>
        <w:rPr>
          <w:rFonts w:ascii="Arial" w:hAnsi="Arial"/>
          <w:sz w:val="21"/>
        </w:rPr>
        <w:t>Fanfare et défilé par la Fil Schaitans à travers les rues de Duanes de la Mar.</w:t>
      </w:r>
    </w:p>
    <w:p>
      <w:pPr>
        <w:pStyle w:val="ListBullet"/>
        <w:spacing w:after="80" w:line="276" w:lineRule="auto"/>
      </w:pPr>
      <w:r>
        <w:rPr>
          <w:rFonts w:ascii="Arial" w:hAnsi="Arial"/>
          <w:b/>
          <w:sz w:val="21"/>
        </w:rPr>
        <w:t xml:space="preserve">20h30 : </w:t>
      </w:r>
      <w:r>
        <w:rPr>
          <w:rFonts w:ascii="Arial" w:hAnsi="Arial"/>
          <w:sz w:val="21"/>
        </w:rPr>
        <w:t>XXIe Concert de Musique Festive sur l'Avenue Lepanto proposé par l'Union Musicale du Centre Artstic Musical de Xbia. Il sera dirigé par son directeur Gonzalo de la Guía et comptera sur Rafael Mullor Grau en tant que directeur invité. Nous aurons également le plaisir de voir la performance du Ballet de ENDANZA.</w:t>
      </w:r>
    </w:p>
    <w:p>
      <w:pPr>
        <w:spacing w:before="360" w:after="120"/>
      </w:pPr>
      <w:r>
        <w:rPr>
          <w:rFonts w:ascii="Arial" w:hAnsi="Arial"/>
          <w:b/>
          <w:color w:val="C0392B"/>
          <w:sz w:val="24"/>
        </w:rPr>
        <w:t>LUNDI 13 JUILLET</w:t>
      </w:r>
    </w:p>
    <w:p>
      <w:pPr>
        <w:pStyle w:val="ListBullet"/>
        <w:spacing w:after="80" w:line="276" w:lineRule="auto"/>
      </w:pPr>
      <w:r>
        <w:rPr>
          <w:rFonts w:ascii="Arial" w:hAnsi="Arial"/>
          <w:b/>
          <w:sz w:val="21"/>
        </w:rPr>
        <w:t xml:space="preserve">21h00 : </w:t>
      </w:r>
      <w:r>
        <w:rPr>
          <w:rFonts w:ascii="Arial" w:hAnsi="Arial"/>
          <w:sz w:val="21"/>
        </w:rPr>
        <w:t>Visite de la plage de l'Arenal. Entraeta le long de la Promenade du Tennisman David Ferrer avec la collaboration du ballet ENDANZA. À la fin de l'acte, un bouquet de feux d'artifice sera tiré et un rafraîchissement sera offert à tous les membres des Filaes participantes, courtoisie des restaurants La Fontana, Posidonia et Náutica Canal de la Fontana.</w:t>
      </w:r>
    </w:p>
    <w:p>
      <w:pPr>
        <w:spacing w:before="360" w:after="120"/>
      </w:pPr>
      <w:r>
        <w:rPr>
          <w:rFonts w:ascii="Arial" w:hAnsi="Arial"/>
          <w:b/>
          <w:color w:val="C0392B"/>
          <w:sz w:val="24"/>
        </w:rPr>
        <w:t>MARDI 14 JUILLET</w:t>
      </w:r>
    </w:p>
    <w:p>
      <w:pPr>
        <w:pStyle w:val="ListBullet"/>
        <w:spacing w:after="80" w:line="276" w:lineRule="auto"/>
      </w:pPr>
      <w:r>
        <w:rPr>
          <w:rFonts w:ascii="Arial" w:hAnsi="Arial"/>
          <w:b/>
          <w:sz w:val="21"/>
        </w:rPr>
        <w:t xml:space="preserve">20h00 : </w:t>
      </w:r>
      <w:r>
        <w:rPr>
          <w:rFonts w:ascii="Arial" w:hAnsi="Arial"/>
          <w:sz w:val="21"/>
        </w:rPr>
        <w:t>Visite du centre historique de Xbia en parcourant les rues Príncipe de Asturias, Placeta del Convent, Virgen de la Merced, El Foguerer et se terminant dans la rue du Ravalet (San Jaume) où aura lieu l'Offrande de Fleurs dans la niche de notre saint patron Sant Jaume. Ensuite, un bouquet de feux d'artifice.</w:t>
      </w:r>
    </w:p>
    <w:p>
      <w:pPr>
        <w:spacing w:before="360" w:after="120"/>
      </w:pPr>
      <w:r>
        <w:rPr>
          <w:rFonts w:ascii="Arial" w:hAnsi="Arial"/>
          <w:b/>
          <w:color w:val="C0392B"/>
          <w:sz w:val="24"/>
        </w:rPr>
        <w:t>MERCREDI 15 JUILLET</w:t>
      </w:r>
    </w:p>
    <w:p>
      <w:pPr>
        <w:pStyle w:val="ListBullet"/>
        <w:spacing w:after="80" w:line="276" w:lineRule="auto"/>
      </w:pPr>
      <w:r>
        <w:rPr>
          <w:rFonts w:ascii="Arial" w:hAnsi="Arial"/>
          <w:b/>
          <w:sz w:val="21"/>
        </w:rPr>
        <w:t xml:space="preserve">18h30 : </w:t>
      </w:r>
      <w:r>
        <w:rPr>
          <w:rFonts w:ascii="Arial" w:hAnsi="Arial"/>
          <w:sz w:val="21"/>
        </w:rPr>
        <w:t>Alardo festif. Tir d'arquebuserie sur l'Avenue Jaime I.</w:t>
      </w:r>
    </w:p>
    <w:p>
      <w:pPr>
        <w:pStyle w:val="ListBullet"/>
        <w:spacing w:after="80" w:line="276" w:lineRule="auto"/>
      </w:pPr>
      <w:r>
        <w:rPr>
          <w:rFonts w:ascii="Arial" w:hAnsi="Arial"/>
          <w:b/>
          <w:sz w:val="21"/>
        </w:rPr>
        <w:t xml:space="preserve">20h15 : </w:t>
      </w:r>
      <w:r>
        <w:rPr>
          <w:rFonts w:ascii="Arial" w:hAnsi="Arial"/>
          <w:sz w:val="21"/>
        </w:rPr>
        <w:t>Offrande de Fleurs à Sant Jaume depuis l'Arcada Pío X en parcourant les rues Cristo del Mar, Andrés Lambert, Avenue Jaime I, Plaza Presidente Adolfo Suárez, Caleta, Churruca et se terminant à la Paroisse Nuestra Señora de Loreto.</w:t>
      </w:r>
    </w:p>
    <w:p>
      <w:pPr>
        <w:pStyle w:val="ListBullet"/>
        <w:spacing w:after="80" w:line="276" w:lineRule="auto"/>
      </w:pPr>
      <w:r>
        <w:rPr>
          <w:rFonts w:ascii="Arial" w:hAnsi="Arial"/>
          <w:b/>
          <w:sz w:val="21"/>
        </w:rPr>
        <w:t xml:space="preserve">22h30 : </w:t>
      </w:r>
      <w:r>
        <w:rPr>
          <w:rFonts w:ascii="Arial" w:hAnsi="Arial"/>
          <w:sz w:val="21"/>
        </w:rPr>
        <w:t>Concours de Paellas entre Filaes sur l'Avenue Jaime I. Des prix seront décernés aux trois meilleures paellas et l'événement sera animé par de la musique d'ambiance jusqu'à la fin du dîner, moment où commencera la discothèque mobile jusqu'à 03h00.</w:t>
      </w:r>
    </w:p>
    <w:p>
      <w:pPr>
        <w:spacing w:before="360" w:after="120"/>
      </w:pPr>
      <w:r>
        <w:rPr>
          <w:rFonts w:ascii="Arial" w:hAnsi="Arial"/>
          <w:b/>
          <w:color w:val="C0392B"/>
          <w:sz w:val="24"/>
        </w:rPr>
        <w:t>JEUDI 16 JUILLET</w:t>
      </w:r>
    </w:p>
    <w:p>
      <w:pPr>
        <w:pStyle w:val="ListBullet"/>
        <w:spacing w:after="80" w:line="276" w:lineRule="auto"/>
      </w:pPr>
      <w:r>
        <w:rPr>
          <w:rFonts w:ascii="Arial" w:hAnsi="Arial"/>
          <w:b/>
          <w:sz w:val="21"/>
        </w:rPr>
        <w:t xml:space="preserve">12h00 : </w:t>
      </w:r>
      <w:r>
        <w:rPr>
          <w:rFonts w:ascii="Arial" w:hAnsi="Arial"/>
          <w:sz w:val="21"/>
        </w:rPr>
        <w:t>Fanfare animée par la Fil Almoriscos et la Fil Contrabandistes de Xbia à travers les rues de Duanes de la Mar.</w:t>
      </w:r>
    </w:p>
    <w:p>
      <w:pPr>
        <w:pStyle w:val="ListBullet"/>
        <w:spacing w:after="80" w:line="276" w:lineRule="auto"/>
      </w:pPr>
      <w:r>
        <w:rPr>
          <w:rFonts w:ascii="Arial" w:hAnsi="Arial"/>
          <w:b/>
          <w:sz w:val="21"/>
        </w:rPr>
        <w:t xml:space="preserve">21h00 : </w:t>
      </w:r>
      <w:r>
        <w:rPr>
          <w:rFonts w:ascii="Arial" w:hAnsi="Arial"/>
          <w:sz w:val="21"/>
        </w:rPr>
        <w:t>Rassemblement du Camp Chrétien sur la plage de la Grava dans l'attente du Débarquement du Camp Maure.</w:t>
      </w:r>
    </w:p>
    <w:p>
      <w:pPr>
        <w:pStyle w:val="ListBullet"/>
        <w:spacing w:after="80" w:line="276" w:lineRule="auto"/>
      </w:pPr>
      <w:r>
        <w:rPr>
          <w:rFonts w:ascii="Arial" w:hAnsi="Arial"/>
          <w:b/>
          <w:sz w:val="21"/>
        </w:rPr>
        <w:t xml:space="preserve">21h30 : </w:t>
      </w:r>
      <w:r>
        <w:rPr>
          <w:rFonts w:ascii="Arial" w:hAnsi="Arial"/>
          <w:sz w:val="21"/>
        </w:rPr>
        <w:t>Débarquement du Camp Maure. Reconstitution de l'arrivée des troupes musulmanes avec tirs d'arquebuserie. Avec la performance des spécialistes de LEGEND. En collaboration avec l'Associació de Barques Tradicionals de Xbia.</w:t>
      </w:r>
    </w:p>
    <w:p>
      <w:pPr>
        <w:pStyle w:val="ListBullet"/>
        <w:spacing w:after="80" w:line="276" w:lineRule="auto"/>
      </w:pPr>
      <w:r>
        <w:rPr>
          <w:rFonts w:ascii="Arial" w:hAnsi="Arial"/>
          <w:b/>
          <w:sz w:val="21"/>
        </w:rPr>
        <w:t xml:space="preserve">22h00 : </w:t>
      </w:r>
      <w:r>
        <w:rPr>
          <w:rFonts w:ascii="Arial" w:hAnsi="Arial"/>
          <w:sz w:val="21"/>
        </w:rPr>
        <w:t>Ambassade Maure et Reddition du Château sur le Paseo Jaime I. À la fin, entraeta des deux camps le long de Jaime I.</w:t>
      </w:r>
    </w:p>
    <w:p>
      <w:pPr>
        <w:pStyle w:val="ListBullet"/>
        <w:spacing w:after="80" w:line="276" w:lineRule="auto"/>
      </w:pPr>
      <w:r>
        <w:rPr>
          <w:rFonts w:ascii="Arial" w:hAnsi="Arial"/>
          <w:b/>
          <w:sz w:val="21"/>
        </w:rPr>
        <w:t xml:space="preserve">00h00 : </w:t>
      </w:r>
      <w:r>
        <w:rPr>
          <w:rFonts w:ascii="Arial" w:hAnsi="Arial"/>
          <w:sz w:val="21"/>
        </w:rPr>
        <w:t>Nuit des Fanfares organisée par la Junta de Festes Moros i Cristians, parcourant les différents Cuarteles et Kbilas avec les membres des Filaes et le grand public jusqu'à 03h00.</w:t>
      </w:r>
    </w:p>
    <w:p>
      <w:pPr>
        <w:spacing w:before="360" w:after="120"/>
      </w:pPr>
      <w:r>
        <w:rPr>
          <w:rFonts w:ascii="Arial" w:hAnsi="Arial"/>
          <w:b/>
          <w:color w:val="C0392B"/>
          <w:sz w:val="24"/>
        </w:rPr>
        <w:t>VENDREDI 17 JUILLET</w:t>
      </w:r>
    </w:p>
    <w:p>
      <w:pPr>
        <w:pStyle w:val="ListBullet"/>
        <w:spacing w:after="80" w:line="276" w:lineRule="auto"/>
      </w:pPr>
      <w:r>
        <w:rPr>
          <w:rFonts w:ascii="Arial" w:hAnsi="Arial"/>
          <w:b/>
          <w:sz w:val="21"/>
        </w:rPr>
        <w:t xml:space="preserve">11h00 : </w:t>
      </w:r>
      <w:r>
        <w:rPr>
          <w:rFonts w:ascii="Arial" w:hAnsi="Arial"/>
          <w:sz w:val="21"/>
        </w:rPr>
        <w:t>Fanfares animées par les Filaes Almoradins et Almoriscos à travers les rues de Duanes de la Mar.</w:t>
      </w:r>
    </w:p>
    <w:p>
      <w:pPr>
        <w:pStyle w:val="ListBullet"/>
        <w:spacing w:after="80" w:line="276" w:lineRule="auto"/>
      </w:pPr>
      <w:r>
        <w:rPr>
          <w:rFonts w:ascii="Arial" w:hAnsi="Arial"/>
          <w:b/>
          <w:sz w:val="21"/>
        </w:rPr>
        <w:t xml:space="preserve">17h00 : </w:t>
      </w:r>
      <w:r>
        <w:rPr>
          <w:rFonts w:ascii="Arial" w:hAnsi="Arial"/>
          <w:sz w:val="21"/>
        </w:rPr>
        <w:t>XXVe Trophée Pepe Prats de Pilota Valenciana entre les filaes dans la rue Virgen de Loreto.</w:t>
      </w:r>
    </w:p>
    <w:p>
      <w:pPr>
        <w:pStyle w:val="ListBullet"/>
        <w:spacing w:after="80" w:line="276" w:lineRule="auto"/>
      </w:pPr>
      <w:r>
        <w:rPr>
          <w:rFonts w:ascii="Arial" w:hAnsi="Arial"/>
          <w:b/>
          <w:sz w:val="21"/>
        </w:rPr>
        <w:t xml:space="preserve">21h00 : </w:t>
      </w:r>
      <w:r>
        <w:rPr>
          <w:rFonts w:ascii="Arial" w:hAnsi="Arial"/>
          <w:sz w:val="21"/>
        </w:rPr>
        <w:t>Bataille d'arquebuserie entre les camps Maure et Chrétien sur la plage de la Grava.</w:t>
      </w:r>
    </w:p>
    <w:p>
      <w:pPr>
        <w:pStyle w:val="ListBullet"/>
        <w:spacing w:after="80" w:line="276" w:lineRule="auto"/>
      </w:pPr>
      <w:r>
        <w:rPr>
          <w:rFonts w:ascii="Arial" w:hAnsi="Arial"/>
          <w:b/>
          <w:sz w:val="21"/>
        </w:rPr>
        <w:t xml:space="preserve">21h30 : </w:t>
      </w:r>
      <w:r>
        <w:rPr>
          <w:rFonts w:ascii="Arial" w:hAnsi="Arial"/>
          <w:sz w:val="21"/>
        </w:rPr>
        <w:t>Ambassade et Reconquête du Château par le camp Chrétien sur le Paseo Jaime I. Avec la performance des spécialistes LEGEND. À la fin, entraeta des deux camps le long de Jaime I.</w:t>
      </w:r>
    </w:p>
    <w:p>
      <w:pPr>
        <w:pStyle w:val="ListBullet"/>
        <w:spacing w:after="80" w:line="276" w:lineRule="auto"/>
      </w:pPr>
      <w:r>
        <w:rPr>
          <w:rFonts w:ascii="Arial" w:hAnsi="Arial"/>
          <w:b/>
          <w:sz w:val="21"/>
        </w:rPr>
        <w:t xml:space="preserve">23h00 : </w:t>
      </w:r>
      <w:r>
        <w:rPr>
          <w:rFonts w:ascii="Arial" w:hAnsi="Arial"/>
          <w:sz w:val="21"/>
        </w:rPr>
        <w:t>Discothèque mobile avec musique sur vinyle : classiques, rock et indie des années 60, 70 et 80 dans la rue Manuel Bordes Valls, proposée par la Fil Capitana Al-Tarik's.</w:t>
      </w:r>
    </w:p>
    <w:p>
      <w:pPr>
        <w:spacing w:before="360" w:after="120"/>
      </w:pPr>
      <w:r>
        <w:rPr>
          <w:rFonts w:ascii="Arial" w:hAnsi="Arial"/>
          <w:b/>
          <w:color w:val="C0392B"/>
          <w:sz w:val="24"/>
        </w:rPr>
        <w:t>SAMEDI 18 JUILLET</w:t>
      </w:r>
    </w:p>
    <w:p>
      <w:pPr>
        <w:pStyle w:val="ListBullet"/>
        <w:spacing w:after="80" w:line="276" w:lineRule="auto"/>
      </w:pPr>
      <w:r>
        <w:rPr>
          <w:rFonts w:ascii="Arial" w:hAnsi="Arial"/>
          <w:b/>
          <w:sz w:val="21"/>
        </w:rPr>
        <w:t xml:space="preserve">12h00 : </w:t>
      </w:r>
      <w:r>
        <w:rPr>
          <w:rFonts w:ascii="Arial" w:hAnsi="Arial"/>
          <w:sz w:val="21"/>
        </w:rPr>
        <w:t>Défilé animé par la Fil Capitana AL-TARIK'S, les chargés de fête et la Junta de Festes de Moros i Cristians, visitant les différentes Kbilas et Cuarteles.</w:t>
      </w:r>
    </w:p>
    <w:p>
      <w:pPr>
        <w:pStyle w:val="ListBullet"/>
        <w:spacing w:after="80" w:line="276" w:lineRule="auto"/>
      </w:pPr>
      <w:r>
        <w:rPr>
          <w:rFonts w:ascii="Arial" w:hAnsi="Arial"/>
          <w:b/>
          <w:sz w:val="21"/>
        </w:rPr>
        <w:t xml:space="preserve">20h00 : </w:t>
      </w:r>
      <w:r>
        <w:rPr>
          <w:rFonts w:ascii="Arial" w:hAnsi="Arial"/>
          <w:sz w:val="21"/>
        </w:rPr>
        <w:t>DEFILE DE GALA des camps Maure et Chrétien, chacun ouvert par leurs porte-drapeaux Maure et Chrétienne. Le défilé sera clôturé par la Fil Capitana AL-TARIK'S.</w:t>
      </w:r>
    </w:p>
    <w:p>
      <w:pPr>
        <w:pStyle w:val="ListBullet"/>
        <w:spacing w:after="80" w:line="276" w:lineRule="auto"/>
      </w:pPr>
      <w:r>
        <w:rPr>
          <w:rFonts w:ascii="Arial" w:hAnsi="Arial"/>
          <w:b/>
          <w:sz w:val="21"/>
        </w:rPr>
        <w:t xml:space="preserve">23h30 : </w:t>
      </w:r>
      <w:r>
        <w:rPr>
          <w:rFonts w:ascii="Arial" w:hAnsi="Arial"/>
          <w:sz w:val="21"/>
        </w:rPr>
        <w:t>Grande performance de l'ORCHESTRE LIMITE sur la promenade Pintor Joaquín Sorolla, jusqu'à sa fin à 04h00, avec service de bar à prix populaires.</w:t>
      </w:r>
    </w:p>
    <w:p>
      <w:pPr>
        <w:spacing w:before="360" w:after="120"/>
      </w:pPr>
      <w:r>
        <w:rPr>
          <w:rFonts w:ascii="Arial" w:hAnsi="Arial"/>
          <w:b/>
          <w:color w:val="C0392B"/>
          <w:sz w:val="24"/>
        </w:rPr>
        <w:t>DIMANCHE 19 JUILLET</w:t>
      </w:r>
    </w:p>
    <w:p>
      <w:pPr>
        <w:pStyle w:val="ListBullet"/>
        <w:spacing w:after="80" w:line="276" w:lineRule="auto"/>
      </w:pPr>
      <w:r>
        <w:rPr>
          <w:rFonts w:ascii="Arial" w:hAnsi="Arial"/>
          <w:b/>
          <w:sz w:val="21"/>
        </w:rPr>
        <w:t xml:space="preserve">10h00 : </w:t>
      </w:r>
      <w:r>
        <w:rPr>
          <w:rFonts w:ascii="Arial" w:hAnsi="Arial"/>
          <w:sz w:val="21"/>
        </w:rPr>
        <w:t>Jeux aquatiques pour enfants sur le Paseo Jaime I.</w:t>
      </w:r>
    </w:p>
    <w:p>
      <w:pPr>
        <w:pStyle w:val="ListBullet"/>
        <w:spacing w:after="80" w:line="276" w:lineRule="auto"/>
      </w:pPr>
      <w:r>
        <w:rPr>
          <w:rFonts w:ascii="Arial" w:hAnsi="Arial"/>
          <w:b/>
          <w:sz w:val="21"/>
        </w:rPr>
        <w:t xml:space="preserve">10h30 : </w:t>
      </w:r>
      <w:r>
        <w:rPr>
          <w:rFonts w:ascii="Arial" w:hAnsi="Arial"/>
          <w:sz w:val="21"/>
        </w:rPr>
        <w:t>Distribution de glaces offertes par les porte-drapeaux Maure et Chrétienne sur le Paseo Jaime I.</w:t>
      </w:r>
    </w:p>
    <w:p>
      <w:pPr>
        <w:pStyle w:val="ListBullet"/>
        <w:spacing w:after="80" w:line="276" w:lineRule="auto"/>
      </w:pPr>
      <w:r>
        <w:rPr>
          <w:rFonts w:ascii="Arial" w:hAnsi="Arial"/>
          <w:b/>
          <w:sz w:val="21"/>
        </w:rPr>
        <w:t xml:space="preserve">11h00 : </w:t>
      </w:r>
      <w:r>
        <w:rPr>
          <w:rFonts w:ascii="Arial" w:hAnsi="Arial"/>
          <w:sz w:val="21"/>
        </w:rPr>
        <w:t>Fanfare animée par la Fil Contrabandistes à travers les rues de Duanes de la Mar.</w:t>
      </w:r>
    </w:p>
    <w:p>
      <w:pPr>
        <w:pStyle w:val="ListBullet"/>
        <w:spacing w:after="80" w:line="276" w:lineRule="auto"/>
      </w:pPr>
      <w:r>
        <w:rPr>
          <w:rFonts w:ascii="Arial" w:hAnsi="Arial"/>
          <w:b/>
          <w:sz w:val="21"/>
        </w:rPr>
        <w:t xml:space="preserve">18h00 : </w:t>
      </w:r>
      <w:r>
        <w:rPr>
          <w:rFonts w:ascii="Arial" w:hAnsi="Arial"/>
          <w:sz w:val="21"/>
        </w:rPr>
        <w:t>Entrée des fanfares de musique. Ensuite, sur le Paseo Jaime I, Rassemblement de fanfares jouant ensemble le pasodoble Xbia, sous la direction du Centre Artstic de Xbia et du directeur Gonzalo de la Guía.</w:t>
      </w:r>
    </w:p>
    <w:p>
      <w:pPr>
        <w:pStyle w:val="ListBullet"/>
        <w:spacing w:after="80" w:line="276" w:lineRule="auto"/>
      </w:pPr>
      <w:r>
        <w:rPr>
          <w:rFonts w:ascii="Arial" w:hAnsi="Arial"/>
          <w:b/>
          <w:sz w:val="21"/>
        </w:rPr>
        <w:t xml:space="preserve">19h00 : </w:t>
      </w:r>
      <w:r>
        <w:rPr>
          <w:rFonts w:ascii="Arial" w:hAnsi="Arial"/>
          <w:sz w:val="21"/>
        </w:rPr>
        <w:t>DEFILE DE GALA des camps Maure et Chrétien, chacun ouvert par leurs porte-drapeaux Maure et Chrétienne. Le défilé sera clôturé par l'apparat de la Fil Capitana AL-TARIK'S.</w:t>
      </w:r>
    </w:p>
    <w:p>
      <w:pPr>
        <w:pStyle w:val="ListBullet"/>
        <w:spacing w:after="80" w:line="276" w:lineRule="auto"/>
      </w:pPr>
      <w:r>
        <w:rPr>
          <w:rFonts w:ascii="Arial" w:hAnsi="Arial"/>
          <w:sz w:val="21"/>
        </w:rPr>
        <w:t>À la fin du défilé, une mascletà nocturne sera tirée depuis la plage de la Grava.</w:t>
      </w:r>
    </w:p>
    <w:p>
      <w:pPr>
        <w:spacing w:before="360" w:after="120"/>
      </w:pPr>
      <w:r>
        <w:rPr>
          <w:rFonts w:ascii="Arial" w:hAnsi="Arial"/>
          <w:b/>
          <w:color w:val="C0392B"/>
          <w:sz w:val="24"/>
        </w:rPr>
        <w:t>SAMEDI 25 JUILLET - JOUR DE SANT JAUME</w:t>
      </w:r>
    </w:p>
    <w:p>
      <w:pPr>
        <w:pStyle w:val="ListBullet"/>
        <w:spacing w:after="80" w:line="276" w:lineRule="auto"/>
      </w:pPr>
      <w:r>
        <w:rPr>
          <w:rFonts w:ascii="Arial" w:hAnsi="Arial"/>
          <w:b/>
          <w:sz w:val="21"/>
        </w:rPr>
        <w:t xml:space="preserve">19h30 : </w:t>
      </w:r>
      <w:r>
        <w:rPr>
          <w:rFonts w:ascii="Arial" w:hAnsi="Arial"/>
          <w:sz w:val="21"/>
        </w:rPr>
        <w:t>Rassemblement à la Paroisse de Nuestra Señora de Loreto.</w:t>
      </w:r>
    </w:p>
    <w:p>
      <w:pPr>
        <w:pStyle w:val="ListBullet"/>
        <w:spacing w:after="80" w:line="276" w:lineRule="auto"/>
      </w:pPr>
      <w:r>
        <w:rPr>
          <w:rFonts w:ascii="Arial" w:hAnsi="Arial"/>
          <w:b/>
          <w:sz w:val="21"/>
        </w:rPr>
        <w:t xml:space="preserve">20h00 : </w:t>
      </w:r>
      <w:r>
        <w:rPr>
          <w:rFonts w:ascii="Arial" w:hAnsi="Arial"/>
          <w:sz w:val="21"/>
        </w:rPr>
        <w:t>Célébration de la Messe Solennelle en l'honneur de Sant Jaume.</w:t>
      </w:r>
    </w:p>
    <w:p>
      <w:pPr>
        <w:pStyle w:val="ListBullet"/>
        <w:spacing w:after="80" w:line="276" w:lineRule="auto"/>
      </w:pPr>
      <w:r>
        <w:rPr>
          <w:rFonts w:ascii="Arial" w:hAnsi="Arial"/>
          <w:i/>
          <w:color w:val="7F8C8D"/>
          <w:sz w:val="21"/>
        </w:rPr>
        <w:t>CET OFFICE DE TOURISME N'EST PAS RESPONSABLE DES MODIFICATIONS POUVANT SURVENIR SANS PRÉAVIS.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